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47" w:rsidRDefault="00D71E2C">
      <w:pPr>
        <w:jc w:val="center"/>
      </w:pPr>
      <w:r>
        <w:rPr>
          <w:b/>
          <w:sz w:val="30"/>
        </w:rPr>
        <w:t>FORMULARZ PROFILU ARTYSTYCZNEGO</w:t>
      </w:r>
    </w:p>
    <w:p w:rsidR="00996E47" w:rsidRDefault="00D71E2C">
      <w:pPr>
        <w:jc w:val="center"/>
      </w:pPr>
      <w:r>
        <w:rPr>
          <w:sz w:val="20"/>
        </w:rPr>
        <w:t>ALFABET O</w:t>
      </w:r>
      <w:bookmarkStart w:id="0" w:name="_GoBack"/>
      <w:bookmarkEnd w:id="0"/>
      <w:r w:rsidR="00FB715E">
        <w:rPr>
          <w:sz w:val="20"/>
        </w:rPr>
        <w:t>POLSKICH ARTYSTÓW I ARTYSTEK</w:t>
      </w:r>
    </w:p>
    <w:p w:rsidR="00996E47" w:rsidRDefault="00D71E2C">
      <w:pPr>
        <w:spacing w:before="200" w:after="40"/>
      </w:pPr>
      <w:r>
        <w:rPr>
          <w:b/>
        </w:rPr>
        <w:t>Media: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before="200" w:after="40"/>
      </w:pPr>
      <w:r>
        <w:rPr>
          <w:b/>
        </w:rPr>
        <w:t>Rok urodzenia: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before="200" w:after="40"/>
      </w:pPr>
      <w:r>
        <w:rPr>
          <w:b/>
        </w:rPr>
        <w:t>Związek z Opolem / Opolszczyzną: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</w:t>
      </w:r>
      <w:r>
        <w:rPr>
          <w:sz w:val="18"/>
        </w:rPr>
        <w:t>_______________________________________________________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before="200" w:after="40"/>
      </w:pPr>
      <w:r>
        <w:rPr>
          <w:b/>
        </w:rPr>
        <w:t>Wykształcenie artystyczne: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</w:t>
      </w:r>
      <w:r>
        <w:rPr>
          <w:sz w:val="18"/>
        </w:rPr>
        <w:t>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before="200" w:after="40"/>
      </w:pPr>
      <w:r>
        <w:rPr>
          <w:b/>
        </w:rPr>
        <w:t xml:space="preserve">Doświadczenie zawodowe, w tym </w:t>
      </w:r>
      <w:proofErr w:type="spellStart"/>
      <w:r>
        <w:rPr>
          <w:b/>
        </w:rPr>
        <w:t>osiągnięcia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dziedziny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szt</w:t>
      </w:r>
      <w:r w:rsidR="00FB715E">
        <w:rPr>
          <w:b/>
        </w:rPr>
        <w:t>uki</w:t>
      </w:r>
      <w:proofErr w:type="spellEnd"/>
      <w:r w:rsidR="00FB715E">
        <w:rPr>
          <w:b/>
        </w:rPr>
        <w:t>:</w:t>
      </w:r>
      <w:r>
        <w:rPr>
          <w:b/>
        </w:rPr>
        <w:t xml:space="preserve"> </w:t>
      </w:r>
      <w:proofErr w:type="spellStart"/>
      <w:r>
        <w:rPr>
          <w:b/>
        </w:rPr>
        <w:t>wystawy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publikacje</w:t>
      </w:r>
      <w:proofErr w:type="spellEnd"/>
      <w:r>
        <w:rPr>
          <w:b/>
        </w:rPr>
        <w:t>: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</w:t>
      </w:r>
      <w:r>
        <w:rPr>
          <w:sz w:val="18"/>
        </w:rPr>
        <w:t>________________________________________________</w:t>
      </w:r>
    </w:p>
    <w:p w:rsidR="00996E47" w:rsidRDefault="00D71E2C">
      <w:pPr>
        <w:spacing w:before="200" w:after="40"/>
      </w:pPr>
      <w:r>
        <w:rPr>
          <w:b/>
        </w:rPr>
        <w:t>Charakter twórczości, w tym media, problematyka, tematyka prac: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</w:t>
      </w:r>
      <w:r>
        <w:rPr>
          <w:sz w:val="18"/>
        </w:rPr>
        <w:t>__________________________________________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before="200" w:after="40"/>
      </w:pPr>
      <w:r>
        <w:rPr>
          <w:b/>
        </w:rPr>
        <w:t>Inspiracje, hobby, zainteresowania poza sztuką: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</w:t>
      </w:r>
      <w:r>
        <w:rPr>
          <w:sz w:val="18"/>
        </w:rPr>
        <w:t>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after="0"/>
      </w:pPr>
      <w:r>
        <w:rPr>
          <w:sz w:val="18"/>
        </w:rPr>
        <w:t>____________________________________________________________________________________________</w:t>
      </w:r>
    </w:p>
    <w:p w:rsidR="00996E47" w:rsidRDefault="00D71E2C">
      <w:pPr>
        <w:spacing w:before="200" w:after="40"/>
      </w:pPr>
      <w:r>
        <w:rPr>
          <w:b/>
        </w:rPr>
        <w:t>Kontakt:</w:t>
      </w:r>
    </w:p>
    <w:p w:rsidR="00996E47" w:rsidRDefault="00D71E2C">
      <w:pPr>
        <w:spacing w:after="0"/>
      </w:pPr>
      <w:r>
        <w:rPr>
          <w:sz w:val="18"/>
        </w:rPr>
        <w:t>________________________________________</w:t>
      </w:r>
      <w:r>
        <w:rPr>
          <w:sz w:val="18"/>
        </w:rPr>
        <w:t>____________________________________________________</w:t>
      </w:r>
    </w:p>
    <w:p w:rsidR="00996E47" w:rsidRDefault="00FB715E">
      <w:pPr>
        <w:pBdr>
          <w:bottom w:val="single" w:sz="12" w:space="1" w:color="auto"/>
        </w:pBdr>
        <w:spacing w:before="200" w:after="40"/>
      </w:pPr>
      <w:proofErr w:type="spellStart"/>
      <w:r>
        <w:rPr>
          <w:b/>
        </w:rPr>
        <w:t>Strona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internetowa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jeśli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istnieje</w:t>
      </w:r>
      <w:proofErr w:type="spellEnd"/>
      <w:r>
        <w:rPr>
          <w:b/>
        </w:rPr>
        <w:t>)</w:t>
      </w:r>
    </w:p>
    <w:p w:rsidR="00FB715E" w:rsidRPr="00FB715E" w:rsidRDefault="00FB715E">
      <w:pPr>
        <w:spacing w:after="0"/>
        <w:rPr>
          <w:b/>
          <w:sz w:val="18"/>
        </w:rPr>
      </w:pPr>
    </w:p>
    <w:p w:rsidR="00FB715E" w:rsidRPr="00FB715E" w:rsidRDefault="00FB715E">
      <w:pPr>
        <w:spacing w:after="0"/>
        <w:rPr>
          <w:b/>
        </w:rPr>
      </w:pPr>
      <w:r w:rsidRPr="00FB715E">
        <w:rPr>
          <w:b/>
          <w:sz w:val="18"/>
        </w:rPr>
        <w:t xml:space="preserve">W </w:t>
      </w:r>
      <w:proofErr w:type="spellStart"/>
      <w:r w:rsidRPr="00FB715E">
        <w:rPr>
          <w:b/>
          <w:sz w:val="18"/>
        </w:rPr>
        <w:t>załączniku</w:t>
      </w:r>
      <w:proofErr w:type="spellEnd"/>
      <w:r w:rsidRPr="00FB715E">
        <w:rPr>
          <w:b/>
          <w:sz w:val="18"/>
        </w:rPr>
        <w:t xml:space="preserve"> do </w:t>
      </w:r>
      <w:proofErr w:type="spellStart"/>
      <w:r w:rsidRPr="00FB715E">
        <w:rPr>
          <w:b/>
          <w:sz w:val="18"/>
        </w:rPr>
        <w:t>maila</w:t>
      </w:r>
      <w:proofErr w:type="spellEnd"/>
      <w:r w:rsidRPr="00FB715E">
        <w:rPr>
          <w:b/>
          <w:sz w:val="18"/>
        </w:rPr>
        <w:t xml:space="preserve"> </w:t>
      </w:r>
      <w:proofErr w:type="spellStart"/>
      <w:r w:rsidRPr="00FB715E">
        <w:rPr>
          <w:b/>
          <w:sz w:val="18"/>
        </w:rPr>
        <w:t>proszę</w:t>
      </w:r>
      <w:proofErr w:type="spellEnd"/>
      <w:r w:rsidRPr="00FB715E">
        <w:rPr>
          <w:b/>
          <w:sz w:val="18"/>
        </w:rPr>
        <w:t xml:space="preserve"> </w:t>
      </w:r>
      <w:proofErr w:type="spellStart"/>
      <w:r w:rsidRPr="00FB715E">
        <w:rPr>
          <w:b/>
          <w:sz w:val="18"/>
        </w:rPr>
        <w:t>dołączyć</w:t>
      </w:r>
      <w:proofErr w:type="spellEnd"/>
      <w:r w:rsidRPr="00FB715E">
        <w:rPr>
          <w:b/>
          <w:sz w:val="18"/>
        </w:rPr>
        <w:t xml:space="preserve"> max 4 </w:t>
      </w:r>
      <w:proofErr w:type="spellStart"/>
      <w:r w:rsidRPr="00FB715E">
        <w:rPr>
          <w:b/>
          <w:sz w:val="18"/>
        </w:rPr>
        <w:t>reprodukcje</w:t>
      </w:r>
      <w:proofErr w:type="spellEnd"/>
      <w:r w:rsidRPr="00FB715E">
        <w:rPr>
          <w:b/>
          <w:sz w:val="18"/>
        </w:rPr>
        <w:t xml:space="preserve"> </w:t>
      </w:r>
      <w:proofErr w:type="spellStart"/>
      <w:r w:rsidRPr="00FB715E">
        <w:rPr>
          <w:b/>
          <w:sz w:val="18"/>
        </w:rPr>
        <w:t>prac</w:t>
      </w:r>
      <w:proofErr w:type="spellEnd"/>
      <w:r w:rsidRPr="00FB715E">
        <w:rPr>
          <w:b/>
          <w:sz w:val="18"/>
        </w:rPr>
        <w:t xml:space="preserve"> o </w:t>
      </w:r>
      <w:proofErr w:type="spellStart"/>
      <w:r w:rsidRPr="00FB715E">
        <w:rPr>
          <w:b/>
          <w:sz w:val="18"/>
        </w:rPr>
        <w:t>łącznej</w:t>
      </w:r>
      <w:proofErr w:type="spellEnd"/>
      <w:r w:rsidRPr="00FB715E">
        <w:rPr>
          <w:b/>
          <w:sz w:val="18"/>
        </w:rPr>
        <w:t xml:space="preserve"> </w:t>
      </w:r>
      <w:proofErr w:type="spellStart"/>
      <w:r w:rsidRPr="00FB715E">
        <w:rPr>
          <w:b/>
          <w:sz w:val="18"/>
        </w:rPr>
        <w:t>wartości</w:t>
      </w:r>
      <w:proofErr w:type="spellEnd"/>
      <w:r w:rsidRPr="00FB715E">
        <w:rPr>
          <w:b/>
          <w:sz w:val="18"/>
        </w:rPr>
        <w:t xml:space="preserve"> do 6 </w:t>
      </w:r>
      <w:proofErr w:type="spellStart"/>
      <w:r w:rsidRPr="00FB715E">
        <w:rPr>
          <w:b/>
          <w:sz w:val="18"/>
        </w:rPr>
        <w:t>mb</w:t>
      </w:r>
      <w:proofErr w:type="spellEnd"/>
    </w:p>
    <w:sectPr w:rsidR="00FB715E" w:rsidRPr="00FB715E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6E47"/>
    <w:rsid w:val="00AA1D8D"/>
    <w:rsid w:val="00B47730"/>
    <w:rsid w:val="00CB0664"/>
    <w:rsid w:val="00D71E2C"/>
    <w:rsid w:val="00FB71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Arial" w:eastAsia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Arial" w:eastAsia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19340-5807-4B8D-A1F1-84688392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2026-05-05T08:27:00Z</dcterms:created>
  <dcterms:modified xsi:type="dcterms:W3CDTF">2026-05-05T08:27:00Z</dcterms:modified>
</cp:coreProperties>
</file>